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05E65" w14:textId="29CC2133" w:rsidR="00860634" w:rsidRPr="0081227F" w:rsidRDefault="00DC3081" w:rsidP="00860634">
      <w:pPr>
        <w:pageBreakBefore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FAC SIMILE DOMANDA DI PARTECIPAZIONE</w:t>
      </w:r>
    </w:p>
    <w:p w14:paraId="1C720CE1" w14:textId="77777777" w:rsidR="00860634" w:rsidRPr="0081227F" w:rsidRDefault="00860634" w:rsidP="00860634">
      <w:pPr>
        <w:jc w:val="right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Al Comune di Montecorice</w:t>
      </w:r>
    </w:p>
    <w:p w14:paraId="5E64D274" w14:textId="277E2475" w:rsidR="00860634" w:rsidRPr="0081227F" w:rsidRDefault="00860634" w:rsidP="00860634">
      <w:pPr>
        <w:jc w:val="right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Area </w:t>
      </w:r>
      <w:r w:rsidR="001A13EB">
        <w:rPr>
          <w:rFonts w:asciiTheme="minorHAnsi" w:hAnsiTheme="minorHAnsi" w:cstheme="minorHAnsi"/>
          <w:sz w:val="24"/>
          <w:szCs w:val="24"/>
        </w:rPr>
        <w:t>Tributi</w:t>
      </w:r>
      <w:bookmarkStart w:id="0" w:name="_GoBack"/>
      <w:bookmarkEnd w:id="0"/>
    </w:p>
    <w:p w14:paraId="5CEA8741" w14:textId="77777777" w:rsidR="00860634" w:rsidRPr="0081227F" w:rsidRDefault="00860634" w:rsidP="00860634">
      <w:pPr>
        <w:jc w:val="right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84060 - MONTECORICE (SA)</w:t>
      </w:r>
    </w:p>
    <w:p w14:paraId="2C539DA9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1ED41617" w14:textId="3F7D4F40" w:rsidR="00860634" w:rsidRPr="00B517CD" w:rsidRDefault="00860634" w:rsidP="00B0431E">
      <w:pPr>
        <w:pStyle w:val="Corpotesto"/>
        <w:spacing w:before="152"/>
        <w:ind w:left="1276" w:right="-1" w:hanging="127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B0431E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r w:rsidR="00B517CD">
        <w:rPr>
          <w:rFonts w:asciiTheme="minorHAnsi" w:hAnsiTheme="minorHAnsi" w:cstheme="minorHAnsi"/>
          <w:sz w:val="24"/>
          <w:szCs w:val="24"/>
        </w:rPr>
        <w:t>RICHIESTA</w:t>
      </w:r>
      <w:r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0F2C46">
        <w:rPr>
          <w:rFonts w:asciiTheme="minorHAnsi" w:hAnsiTheme="minorHAnsi" w:cstheme="minorHAnsi"/>
          <w:sz w:val="24"/>
          <w:szCs w:val="24"/>
        </w:rPr>
        <w:t xml:space="preserve">DI </w:t>
      </w:r>
      <w:r w:rsidR="000F2C46" w:rsidRPr="00E32B23">
        <w:rPr>
          <w:rFonts w:asciiTheme="minorHAnsi" w:hAnsiTheme="minorHAnsi" w:cstheme="minorHAnsi"/>
          <w:sz w:val="24"/>
          <w:szCs w:val="24"/>
        </w:rPr>
        <w:t>PARTECIPAZIONE ALLA MANIFESTAZIONE D'INTERESSE PER L’ASSEGNAZIONE DI N. 10 POSTI DI</w:t>
      </w:r>
      <w:r w:rsidR="000F2C46" w:rsidRPr="000F2C46">
        <w:rPr>
          <w:rFonts w:asciiTheme="minorHAnsi" w:hAnsiTheme="minorHAnsi" w:cstheme="minorHAnsi"/>
          <w:sz w:val="24"/>
          <w:szCs w:val="24"/>
        </w:rPr>
        <w:t xml:space="preserve"> ORMEGGIO TEMPORANEO PER ATTIVITA' DI LOCAZIONE E/O NOLEGGIO NELLO SPECCHIO ACQUEO DEL COMUNE DI MONTECORICE (SA), PRESSO LA BANCHINA DEL PORTO DI AGNONE</w:t>
      </w:r>
      <w:r w:rsidRPr="0081227F">
        <w:rPr>
          <w:rFonts w:asciiTheme="minorHAnsi" w:hAnsiTheme="minorHAnsi" w:cstheme="minorHAnsi"/>
          <w:sz w:val="24"/>
          <w:szCs w:val="24"/>
        </w:rPr>
        <w:t>.</w:t>
      </w:r>
    </w:p>
    <w:p w14:paraId="6ED7FAE7" w14:textId="77777777" w:rsidR="00DC3081" w:rsidRDefault="00DC3081" w:rsidP="00860634">
      <w:pPr>
        <w:rPr>
          <w:rFonts w:asciiTheme="minorHAnsi" w:hAnsiTheme="minorHAnsi" w:cstheme="minorHAnsi"/>
          <w:sz w:val="24"/>
          <w:szCs w:val="24"/>
        </w:rPr>
      </w:pPr>
    </w:p>
    <w:p w14:paraId="11760D9D" w14:textId="77777777" w:rsidR="00B0431E" w:rsidRPr="0081227F" w:rsidRDefault="00B0431E" w:rsidP="00860634">
      <w:pPr>
        <w:rPr>
          <w:rFonts w:asciiTheme="minorHAnsi" w:hAnsiTheme="minorHAnsi" w:cstheme="minorHAnsi"/>
          <w:sz w:val="24"/>
          <w:szCs w:val="24"/>
        </w:rPr>
      </w:pPr>
    </w:p>
    <w:p w14:paraId="496044F3" w14:textId="5CA2DBD2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Il sottoscritto _________________________________________ nato a __________________________________</w:t>
      </w:r>
    </w:p>
    <w:p w14:paraId="0D41FAE4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il _________________________ residente in _______________________________________________________</w:t>
      </w:r>
    </w:p>
    <w:p w14:paraId="3742C3C9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alla Via/Piazza ______________________________________________________________________ n. _______</w:t>
      </w:r>
    </w:p>
    <w:p w14:paraId="175DD063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C.F./P.IVA: _________________________________________ telefono (</w:t>
      </w:r>
      <w:proofErr w:type="spellStart"/>
      <w:r w:rsidRPr="0081227F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81227F">
        <w:rPr>
          <w:rFonts w:asciiTheme="minorHAnsi" w:hAnsiTheme="minorHAnsi" w:cstheme="minorHAnsi"/>
          <w:sz w:val="24"/>
          <w:szCs w:val="24"/>
        </w:rPr>
        <w:t>.) _____________________________</w:t>
      </w:r>
    </w:p>
    <w:p w14:paraId="05101BB1" w14:textId="41A60AA5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e-mail _________________________________________</w:t>
      </w:r>
      <w:r w:rsidR="007822E6">
        <w:rPr>
          <w:rFonts w:asciiTheme="minorHAnsi" w:hAnsiTheme="minorHAnsi" w:cstheme="minorHAnsi"/>
          <w:sz w:val="24"/>
          <w:szCs w:val="24"/>
        </w:rPr>
        <w:t xml:space="preserve"> - P.E.C. </w:t>
      </w:r>
      <w:r w:rsidR="007822E6" w:rsidRPr="0081227F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560311D8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4ED05C51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consapevole delle sanzioni penali previste per il caso di dichiarazione mendace, così come stabilito dall'art. 76 del DPR 445/2000, nonché della decadenza dal beneficio eventualmente conseguito per effetto della dichiarazione non veritiera (art. 75 D.P.R. 445/2000);</w:t>
      </w:r>
    </w:p>
    <w:p w14:paraId="283B3D4F" w14:textId="77777777" w:rsidR="006C49AB" w:rsidRDefault="006C49AB" w:rsidP="0086063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7268E4" w14:textId="3A1DE732" w:rsidR="00860634" w:rsidRPr="0081227F" w:rsidRDefault="00860634" w:rsidP="00860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022EC807" w14:textId="77777777" w:rsidR="00860634" w:rsidRPr="0081227F" w:rsidRDefault="00860634" w:rsidP="00860634">
      <w:pPr>
        <w:rPr>
          <w:rFonts w:asciiTheme="minorHAnsi" w:hAnsiTheme="minorHAnsi" w:cstheme="minorHAnsi"/>
          <w:b/>
          <w:sz w:val="24"/>
          <w:szCs w:val="24"/>
        </w:rPr>
      </w:pPr>
    </w:p>
    <w:p w14:paraId="7DE6AB6A" w14:textId="72AB75F7" w:rsidR="00860634" w:rsidRPr="0081227F" w:rsidRDefault="00860634" w:rsidP="000F2C46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di </w:t>
      </w:r>
      <w:r w:rsidR="000F2C46">
        <w:rPr>
          <w:rFonts w:asciiTheme="minorHAnsi" w:hAnsiTheme="minorHAnsi" w:cstheme="minorHAnsi"/>
          <w:sz w:val="24"/>
          <w:szCs w:val="24"/>
        </w:rPr>
        <w:t>aver</w:t>
      </w:r>
      <w:r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0F2C46" w:rsidRPr="00206D18">
        <w:rPr>
          <w:rFonts w:ascii="Times New Roman" w:hAnsi="Times New Roman"/>
          <w:sz w:val="24"/>
          <w:szCs w:val="24"/>
        </w:rPr>
        <w:t>comunica</w:t>
      </w:r>
      <w:r w:rsidR="000F2C46">
        <w:rPr>
          <w:rFonts w:ascii="Times New Roman" w:hAnsi="Times New Roman"/>
          <w:sz w:val="24"/>
          <w:szCs w:val="24"/>
        </w:rPr>
        <w:t>to</w:t>
      </w:r>
      <w:r w:rsidR="000F2C46" w:rsidRPr="00206D18">
        <w:rPr>
          <w:rFonts w:ascii="Times New Roman" w:hAnsi="Times New Roman"/>
          <w:sz w:val="24"/>
          <w:szCs w:val="24"/>
        </w:rPr>
        <w:t xml:space="preserve"> </w:t>
      </w:r>
      <w:r w:rsidR="000F2C46">
        <w:rPr>
          <w:rFonts w:ascii="Times New Roman" w:hAnsi="Times New Roman"/>
          <w:sz w:val="24"/>
          <w:szCs w:val="24"/>
        </w:rPr>
        <w:t>l’</w:t>
      </w:r>
      <w:r w:rsidR="000F2C46" w:rsidRPr="00206D18">
        <w:rPr>
          <w:rFonts w:ascii="Times New Roman" w:hAnsi="Times New Roman"/>
          <w:sz w:val="24"/>
          <w:szCs w:val="24"/>
        </w:rPr>
        <w:t>inizio attività compr</w:t>
      </w:r>
      <w:r w:rsidR="000F2C46">
        <w:rPr>
          <w:rFonts w:ascii="Times New Roman" w:hAnsi="Times New Roman"/>
          <w:sz w:val="24"/>
          <w:szCs w:val="24"/>
        </w:rPr>
        <w:t>o</w:t>
      </w:r>
      <w:r w:rsidR="000F2C46" w:rsidRPr="00206D18">
        <w:rPr>
          <w:rFonts w:ascii="Times New Roman" w:hAnsi="Times New Roman"/>
          <w:sz w:val="24"/>
          <w:szCs w:val="24"/>
        </w:rPr>
        <w:t>vante</w:t>
      </w:r>
      <w:r w:rsidR="000F2C46">
        <w:rPr>
          <w:rFonts w:ascii="Times New Roman" w:hAnsi="Times New Roman"/>
          <w:sz w:val="24"/>
          <w:szCs w:val="24"/>
        </w:rPr>
        <w:t xml:space="preserve"> i</w:t>
      </w:r>
      <w:r w:rsidR="000F2C46" w:rsidRPr="00206D18">
        <w:rPr>
          <w:rFonts w:ascii="Times New Roman" w:hAnsi="Times New Roman"/>
          <w:sz w:val="24"/>
          <w:szCs w:val="24"/>
        </w:rPr>
        <w:t xml:space="preserve"> requisiti </w:t>
      </w:r>
      <w:r w:rsidR="000F2C46">
        <w:rPr>
          <w:rFonts w:ascii="Times New Roman" w:hAnsi="Times New Roman"/>
          <w:sz w:val="24"/>
          <w:szCs w:val="24"/>
        </w:rPr>
        <w:t xml:space="preserve">per il </w:t>
      </w:r>
      <w:r w:rsidR="000F2C46" w:rsidRPr="00206D18">
        <w:rPr>
          <w:rFonts w:ascii="Times New Roman" w:hAnsi="Times New Roman"/>
          <w:sz w:val="24"/>
          <w:szCs w:val="24"/>
        </w:rPr>
        <w:t>noleggio</w:t>
      </w:r>
      <w:r w:rsidR="000F2C46">
        <w:rPr>
          <w:rFonts w:ascii="Times New Roman" w:hAnsi="Times New Roman"/>
          <w:sz w:val="24"/>
          <w:szCs w:val="24"/>
        </w:rPr>
        <w:t xml:space="preserve"> al</w:t>
      </w:r>
      <w:r w:rsidR="000F2C46" w:rsidRPr="00206D18">
        <w:rPr>
          <w:rFonts w:ascii="Times New Roman" w:hAnsi="Times New Roman"/>
          <w:sz w:val="24"/>
          <w:szCs w:val="24"/>
        </w:rPr>
        <w:t xml:space="preserve"> SUAP </w:t>
      </w:r>
      <w:r w:rsidR="000F2C46">
        <w:rPr>
          <w:rFonts w:ascii="Times New Roman" w:hAnsi="Times New Roman"/>
          <w:sz w:val="24"/>
          <w:szCs w:val="24"/>
        </w:rPr>
        <w:t>Sportello unico del Cilento</w:t>
      </w:r>
      <w:r w:rsidR="000F2C46">
        <w:rPr>
          <w:rFonts w:asciiTheme="minorHAnsi" w:hAnsiTheme="minorHAnsi" w:cstheme="minorHAnsi"/>
          <w:sz w:val="24"/>
          <w:szCs w:val="24"/>
        </w:rPr>
        <w:t xml:space="preserve"> e pertanto aver titolarità a presentare l’istanza</w:t>
      </w:r>
      <w:r w:rsidR="00DC3081" w:rsidRPr="0081227F">
        <w:rPr>
          <w:rFonts w:asciiTheme="minorHAnsi" w:hAnsiTheme="minorHAnsi" w:cstheme="minorHAnsi"/>
          <w:bCs/>
          <w:sz w:val="24"/>
          <w:szCs w:val="24"/>
        </w:rPr>
        <w:t>.</w:t>
      </w:r>
    </w:p>
    <w:p w14:paraId="6678B7CC" w14:textId="77777777" w:rsidR="00DC3081" w:rsidRPr="0081227F" w:rsidRDefault="00DC3081" w:rsidP="0086063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4B0383" w14:textId="3383E86F" w:rsidR="00860634" w:rsidRPr="0081227F" w:rsidRDefault="00860634" w:rsidP="00860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79D271C2" w14:textId="77777777" w:rsidR="00860634" w:rsidRPr="0081227F" w:rsidRDefault="00860634" w:rsidP="00860634">
      <w:pPr>
        <w:rPr>
          <w:rFonts w:asciiTheme="minorHAnsi" w:hAnsiTheme="minorHAnsi" w:cstheme="minorHAnsi"/>
          <w:b/>
          <w:sz w:val="24"/>
          <w:szCs w:val="24"/>
        </w:rPr>
      </w:pPr>
    </w:p>
    <w:p w14:paraId="19631006" w14:textId="03ABD8DE" w:rsidR="00F8524A" w:rsidRPr="0081227F" w:rsidRDefault="00DC3081" w:rsidP="00F8524A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l’assegnazione </w:t>
      </w:r>
      <w:r w:rsidR="000F2C46">
        <w:rPr>
          <w:rFonts w:asciiTheme="minorHAnsi" w:hAnsiTheme="minorHAnsi" w:cstheme="minorHAnsi"/>
          <w:sz w:val="24"/>
          <w:szCs w:val="24"/>
        </w:rPr>
        <w:t xml:space="preserve">di </w:t>
      </w:r>
      <w:r w:rsidR="000F2C46" w:rsidRPr="000F2C46">
        <w:rPr>
          <w:rFonts w:asciiTheme="minorHAnsi" w:hAnsiTheme="minorHAnsi" w:cstheme="minorHAnsi"/>
          <w:sz w:val="24"/>
          <w:szCs w:val="24"/>
        </w:rPr>
        <w:t xml:space="preserve">N. </w:t>
      </w:r>
      <w:r w:rsidR="000F2C46">
        <w:rPr>
          <w:rFonts w:asciiTheme="minorHAnsi" w:hAnsiTheme="minorHAnsi" w:cstheme="minorHAnsi"/>
          <w:sz w:val="24"/>
          <w:szCs w:val="24"/>
        </w:rPr>
        <w:t>_______</w:t>
      </w:r>
      <w:r w:rsidR="000F2C46" w:rsidRPr="000F2C46">
        <w:rPr>
          <w:rFonts w:asciiTheme="minorHAnsi" w:hAnsiTheme="minorHAnsi" w:cstheme="minorHAnsi"/>
          <w:sz w:val="24"/>
          <w:szCs w:val="24"/>
        </w:rPr>
        <w:t xml:space="preserve"> POSTI DI ORMEGGIO TEMPORANEO PER</w:t>
      </w:r>
      <w:r w:rsidR="000F2C46" w:rsidRPr="000F2C46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0F2C46" w:rsidRPr="000F2C46">
        <w:rPr>
          <w:rFonts w:asciiTheme="minorHAnsi" w:hAnsiTheme="minorHAnsi" w:cstheme="minorHAnsi"/>
          <w:sz w:val="24"/>
          <w:szCs w:val="24"/>
        </w:rPr>
        <w:t>ATTIVITA' DI LOCAZIONE E/O NOLEGGIO NELLO SPECCHIO ACQUEO DEL COMUNE DI MONTECORICE (SA), PRESSO</w:t>
      </w:r>
      <w:r w:rsidR="000F2C46" w:rsidRPr="000F2C46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0F2C46" w:rsidRPr="000F2C46">
        <w:rPr>
          <w:rFonts w:asciiTheme="minorHAnsi" w:hAnsiTheme="minorHAnsi" w:cstheme="minorHAnsi"/>
          <w:sz w:val="24"/>
          <w:szCs w:val="24"/>
        </w:rPr>
        <w:t>LA</w:t>
      </w:r>
      <w:r w:rsidR="000F2C46" w:rsidRPr="000F2C46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0F2C46" w:rsidRPr="000F2C46">
        <w:rPr>
          <w:rFonts w:asciiTheme="minorHAnsi" w:hAnsiTheme="minorHAnsi" w:cstheme="minorHAnsi"/>
          <w:sz w:val="24"/>
          <w:szCs w:val="24"/>
        </w:rPr>
        <w:t>BANCHINA</w:t>
      </w:r>
      <w:r w:rsidR="000F2C46" w:rsidRPr="000F2C46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0F2C46" w:rsidRPr="000F2C46">
        <w:rPr>
          <w:rFonts w:asciiTheme="minorHAnsi" w:hAnsiTheme="minorHAnsi" w:cstheme="minorHAnsi"/>
          <w:sz w:val="24"/>
          <w:szCs w:val="24"/>
        </w:rPr>
        <w:t>DEL PORTO DI AGNONE</w:t>
      </w:r>
    </w:p>
    <w:p w14:paraId="4AA4E1AE" w14:textId="77777777" w:rsidR="008F431C" w:rsidRPr="0081227F" w:rsidRDefault="008F431C" w:rsidP="00F8524A">
      <w:pPr>
        <w:rPr>
          <w:rFonts w:asciiTheme="minorHAnsi" w:hAnsiTheme="minorHAnsi" w:cstheme="minorHAnsi"/>
          <w:sz w:val="24"/>
          <w:szCs w:val="24"/>
        </w:rPr>
      </w:pPr>
    </w:p>
    <w:p w14:paraId="086A6311" w14:textId="4ADD7D42" w:rsidR="00DE2636" w:rsidRPr="0081227F" w:rsidRDefault="00DE2636" w:rsidP="00F852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F8524A" w:rsidRPr="0081227F">
        <w:rPr>
          <w:rFonts w:asciiTheme="minorHAnsi" w:hAnsiTheme="minorHAnsi" w:cstheme="minorHAnsi"/>
          <w:b/>
          <w:sz w:val="24"/>
          <w:szCs w:val="24"/>
        </w:rPr>
        <w:t>INTERO</w:t>
      </w:r>
      <w:r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F8524A" w:rsidRPr="0081227F">
        <w:rPr>
          <w:rFonts w:asciiTheme="minorHAnsi" w:hAnsiTheme="minorHAnsi" w:cstheme="minorHAnsi"/>
          <w:sz w:val="24"/>
          <w:szCs w:val="24"/>
        </w:rPr>
        <w:t>(</w:t>
      </w:r>
      <w:r w:rsidR="000A5ED3">
        <w:rPr>
          <w:rFonts w:asciiTheme="minorHAnsi" w:hAnsiTheme="minorHAnsi" w:cstheme="minorHAnsi"/>
          <w:sz w:val="24"/>
          <w:szCs w:val="24"/>
        </w:rPr>
        <w:t>15</w:t>
      </w:r>
      <w:r w:rsidRPr="0081227F">
        <w:rPr>
          <w:rFonts w:asciiTheme="minorHAnsi" w:hAnsiTheme="minorHAnsi" w:cstheme="minorHAnsi"/>
          <w:sz w:val="24"/>
          <w:szCs w:val="24"/>
        </w:rPr>
        <w:t xml:space="preserve"> giugno – </w:t>
      </w:r>
      <w:r w:rsidR="00DC3081" w:rsidRPr="0081227F">
        <w:rPr>
          <w:rFonts w:asciiTheme="minorHAnsi" w:hAnsiTheme="minorHAnsi" w:cstheme="minorHAnsi"/>
          <w:sz w:val="24"/>
          <w:szCs w:val="24"/>
        </w:rPr>
        <w:t>15</w:t>
      </w:r>
      <w:r w:rsidRPr="0081227F">
        <w:rPr>
          <w:rFonts w:asciiTheme="minorHAnsi" w:hAnsiTheme="minorHAnsi" w:cstheme="minorHAnsi"/>
          <w:sz w:val="24"/>
          <w:szCs w:val="24"/>
        </w:rPr>
        <w:t xml:space="preserve"> settembre 202</w:t>
      </w:r>
      <w:r w:rsidR="009D760F">
        <w:rPr>
          <w:rFonts w:asciiTheme="minorHAnsi" w:hAnsiTheme="minorHAnsi" w:cstheme="minorHAnsi"/>
          <w:sz w:val="24"/>
          <w:szCs w:val="24"/>
        </w:rPr>
        <w:t>5</w:t>
      </w:r>
      <w:r w:rsidR="00F8524A" w:rsidRPr="0081227F">
        <w:rPr>
          <w:rFonts w:asciiTheme="minorHAnsi" w:hAnsiTheme="minorHAnsi" w:cstheme="minorHAnsi"/>
          <w:sz w:val="24"/>
          <w:szCs w:val="24"/>
        </w:rPr>
        <w:t>)</w:t>
      </w:r>
      <w:r w:rsidRPr="0081227F">
        <w:rPr>
          <w:rFonts w:asciiTheme="minorHAnsi" w:hAnsiTheme="minorHAnsi" w:cstheme="minorHAnsi"/>
          <w:sz w:val="24"/>
          <w:szCs w:val="24"/>
        </w:rPr>
        <w:t>;</w:t>
      </w:r>
    </w:p>
    <w:p w14:paraId="74672F15" w14:textId="77777777" w:rsidR="00F8524A" w:rsidRPr="0081227F" w:rsidRDefault="00F8524A" w:rsidP="00F852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oppure:</w:t>
      </w:r>
    </w:p>
    <w:p w14:paraId="35862367" w14:textId="60DE266B" w:rsidR="00860634" w:rsidRPr="0081227F" w:rsidRDefault="00DE2636" w:rsidP="00F8524A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F8524A" w:rsidRPr="0081227F">
        <w:rPr>
          <w:rFonts w:asciiTheme="minorHAnsi" w:hAnsiTheme="minorHAnsi" w:cstheme="minorHAnsi"/>
          <w:b/>
          <w:sz w:val="24"/>
          <w:szCs w:val="24"/>
        </w:rPr>
        <w:t>DAL</w:t>
      </w:r>
      <w:r w:rsidR="00F8524A"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860634" w:rsidRPr="0081227F">
        <w:rPr>
          <w:rFonts w:asciiTheme="minorHAnsi" w:hAnsiTheme="minorHAnsi" w:cstheme="minorHAnsi"/>
          <w:sz w:val="24"/>
          <w:szCs w:val="24"/>
        </w:rPr>
        <w:t>_________________</w:t>
      </w:r>
      <w:r w:rsidR="00F8524A"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F8524A" w:rsidRPr="0081227F">
        <w:rPr>
          <w:rFonts w:asciiTheme="minorHAnsi" w:hAnsiTheme="minorHAnsi" w:cstheme="minorHAnsi"/>
          <w:b/>
          <w:sz w:val="24"/>
          <w:szCs w:val="24"/>
        </w:rPr>
        <w:t>AL</w:t>
      </w:r>
      <w:r w:rsidR="00F8524A"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860634" w:rsidRPr="0081227F">
        <w:rPr>
          <w:rFonts w:asciiTheme="minorHAnsi" w:hAnsiTheme="minorHAnsi" w:cstheme="minorHAnsi"/>
          <w:sz w:val="24"/>
          <w:szCs w:val="24"/>
        </w:rPr>
        <w:t>__________________ 202</w:t>
      </w:r>
      <w:r w:rsidR="009D760F">
        <w:rPr>
          <w:rFonts w:asciiTheme="minorHAnsi" w:hAnsiTheme="minorHAnsi" w:cstheme="minorHAnsi"/>
          <w:sz w:val="24"/>
          <w:szCs w:val="24"/>
        </w:rPr>
        <w:t>5</w:t>
      </w:r>
      <w:r w:rsidR="00860634" w:rsidRPr="0081227F">
        <w:rPr>
          <w:rFonts w:asciiTheme="minorHAnsi" w:hAnsiTheme="minorHAnsi" w:cstheme="minorHAnsi"/>
          <w:sz w:val="24"/>
          <w:szCs w:val="24"/>
        </w:rPr>
        <w:t>.</w:t>
      </w:r>
    </w:p>
    <w:p w14:paraId="7608FA1C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51700041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50C68FA9" w14:textId="77777777" w:rsidR="00860634" w:rsidRPr="0081227F" w:rsidRDefault="00860634" w:rsidP="00860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b/>
          <w:sz w:val="24"/>
          <w:szCs w:val="24"/>
        </w:rPr>
        <w:t>DICHIARA (barrare le opzioni richieste)</w:t>
      </w:r>
    </w:p>
    <w:p w14:paraId="6C821C43" w14:textId="77777777" w:rsidR="00860634" w:rsidRPr="0081227F" w:rsidRDefault="00860634" w:rsidP="0086063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DFC3BD9" w14:textId="77777777" w:rsidR="00860634" w:rsidRPr="0081227F" w:rsidRDefault="00860634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di essere residente nel Comune di Montecorice;</w:t>
      </w:r>
    </w:p>
    <w:p w14:paraId="509101E5" w14:textId="738A3385" w:rsidR="00860634" w:rsidRPr="0081227F" w:rsidRDefault="00860634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di essere contribuente IMU/TARI del Comune di Montecorice;</w:t>
      </w:r>
    </w:p>
    <w:p w14:paraId="313FA00B" w14:textId="25C2EC4E" w:rsidR="00DC3081" w:rsidRPr="0081227F" w:rsidRDefault="00DC3081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lastRenderedPageBreak/>
        <w:t xml:space="preserve">di essere società di capitali e di persone regolarmente iscritte nel Registro Imprese, associazioni riconosciute con solidità patrimoniale, ditte individuali ed associazioni temporanee di imprese anche </w:t>
      </w:r>
      <w:proofErr w:type="spellStart"/>
      <w:r w:rsidRPr="0081227F">
        <w:rPr>
          <w:rFonts w:asciiTheme="minorHAnsi" w:hAnsiTheme="minorHAnsi" w:cstheme="minorHAnsi"/>
          <w:sz w:val="24"/>
          <w:szCs w:val="24"/>
        </w:rPr>
        <w:t>costituende</w:t>
      </w:r>
      <w:proofErr w:type="spellEnd"/>
      <w:r w:rsidRPr="0081227F">
        <w:rPr>
          <w:rFonts w:asciiTheme="minorHAnsi" w:hAnsiTheme="minorHAnsi" w:cstheme="minorHAnsi"/>
          <w:sz w:val="24"/>
          <w:szCs w:val="24"/>
        </w:rPr>
        <w:t>, con obbligo di registrazione dell'avvenuta costituzione entro 7 giorni dall'eventuale assegnazione della concessione demaniale;</w:t>
      </w:r>
    </w:p>
    <w:p w14:paraId="15892005" w14:textId="77777777" w:rsidR="008A0FAC" w:rsidRPr="0081227F" w:rsidRDefault="00DC3081" w:rsidP="008A0FAC">
      <w:pPr>
        <w:pStyle w:val="Paragrafoelenc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ovvero </w:t>
      </w:r>
    </w:p>
    <w:p w14:paraId="520A9006" w14:textId="3D342C02" w:rsidR="00DC3081" w:rsidRPr="0081227F" w:rsidRDefault="00DC3081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società di capitali e di persone regolarmente iscritte nel Registro Imprese, associazioni riconosciute con solidità patrimoniale, ditte individuali ed associazioni temporanee di imprese anche </w:t>
      </w:r>
      <w:proofErr w:type="spellStart"/>
      <w:r w:rsidRPr="0081227F">
        <w:rPr>
          <w:rFonts w:asciiTheme="minorHAnsi" w:hAnsiTheme="minorHAnsi" w:cstheme="minorHAnsi"/>
          <w:sz w:val="24"/>
          <w:szCs w:val="24"/>
        </w:rPr>
        <w:t>costituende</w:t>
      </w:r>
      <w:proofErr w:type="spellEnd"/>
      <w:r w:rsidRPr="0081227F">
        <w:rPr>
          <w:rFonts w:asciiTheme="minorHAnsi" w:hAnsiTheme="minorHAnsi" w:cstheme="minorHAnsi"/>
          <w:sz w:val="24"/>
          <w:szCs w:val="24"/>
        </w:rPr>
        <w:t>, con obbligo di registrazione dell'avvenuta costituzione entro 7 giorni dall'eventuale assegnazione della concessione demaniale;</w:t>
      </w:r>
    </w:p>
    <w:p w14:paraId="17A5582B" w14:textId="77777777" w:rsidR="008A0FAC" w:rsidRPr="0081227F" w:rsidRDefault="008A0FAC" w:rsidP="008A0FAC">
      <w:pPr>
        <w:pStyle w:val="Paragrafoelenc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ovvero</w:t>
      </w:r>
    </w:p>
    <w:p w14:paraId="60B6CC4F" w14:textId="749D74D9" w:rsidR="00860634" w:rsidRPr="0081227F" w:rsidRDefault="00DC3081" w:rsidP="000F2C46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titolari di attività turistico-ricettive alberghiere, </w:t>
      </w:r>
    </w:p>
    <w:p w14:paraId="5FC8D707" w14:textId="641BE3D1" w:rsidR="00860634" w:rsidRPr="0081227F" w:rsidRDefault="00860634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di conoscere ed accettare le condizioni tutte previste da</w:t>
      </w:r>
      <w:r w:rsidR="000F2C46">
        <w:rPr>
          <w:rFonts w:asciiTheme="minorHAnsi" w:hAnsiTheme="minorHAnsi" w:cstheme="minorHAnsi"/>
          <w:sz w:val="24"/>
          <w:szCs w:val="24"/>
        </w:rPr>
        <w:t xml:space="preserve"> </w:t>
      </w:r>
      <w:r w:rsidR="008A0FAC" w:rsidRPr="0081227F">
        <w:rPr>
          <w:rFonts w:asciiTheme="minorHAnsi" w:hAnsiTheme="minorHAnsi" w:cstheme="minorHAnsi"/>
          <w:sz w:val="24"/>
          <w:szCs w:val="24"/>
        </w:rPr>
        <w:t xml:space="preserve">Reg. Cod. Nav. approvato con D.P.R. n. 328/1952 e </w:t>
      </w:r>
      <w:r w:rsidR="000F2C46">
        <w:rPr>
          <w:rFonts w:asciiTheme="minorHAnsi" w:hAnsiTheme="minorHAnsi" w:cstheme="minorHAnsi"/>
          <w:sz w:val="24"/>
          <w:szCs w:val="24"/>
        </w:rPr>
        <w:t>dall’avviso di manifestazione</w:t>
      </w:r>
      <w:r w:rsidR="008A0FAC" w:rsidRPr="0081227F">
        <w:rPr>
          <w:rFonts w:asciiTheme="minorHAnsi" w:hAnsiTheme="minorHAnsi" w:cstheme="minorHAnsi"/>
          <w:sz w:val="24"/>
          <w:szCs w:val="24"/>
        </w:rPr>
        <w:t xml:space="preserve"> di partecipazione pubblicato il cui schema risulta approvato con determina dirigenziale n. </w:t>
      </w:r>
      <w:r w:rsidR="000A5ED3">
        <w:rPr>
          <w:rFonts w:asciiTheme="minorHAnsi" w:hAnsiTheme="minorHAnsi" w:cstheme="minorHAnsi"/>
          <w:sz w:val="24"/>
          <w:szCs w:val="24"/>
        </w:rPr>
        <w:t>……………………..</w:t>
      </w:r>
      <w:r w:rsidR="008A0FAC" w:rsidRPr="0081227F">
        <w:rPr>
          <w:rFonts w:asciiTheme="minorHAnsi" w:hAnsiTheme="minorHAnsi" w:cstheme="minorHAnsi"/>
          <w:sz w:val="24"/>
          <w:szCs w:val="24"/>
        </w:rPr>
        <w:t>;</w:t>
      </w:r>
    </w:p>
    <w:p w14:paraId="282F3FBE" w14:textId="77777777" w:rsidR="00860634" w:rsidRPr="0081227F" w:rsidRDefault="00860634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di autorizzare il trattamento dei dati personali ai sensi della legge 675/96, per la tutela sulla privacy;</w:t>
      </w:r>
    </w:p>
    <w:p w14:paraId="17B1FBC9" w14:textId="1A8742BF" w:rsidR="008A0FAC" w:rsidRPr="0081227F" w:rsidRDefault="008A0FAC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di essere a conoscenza che con l’eventuale assegnazione il partecipante potrà </w:t>
      </w:r>
      <w:r w:rsidR="000F2C46">
        <w:rPr>
          <w:rFonts w:asciiTheme="minorHAnsi" w:hAnsiTheme="minorHAnsi" w:cstheme="minorHAnsi"/>
          <w:sz w:val="24"/>
          <w:szCs w:val="24"/>
        </w:rPr>
        <w:t>occupare le postazioni per le sole imbarcazioni autorizzate</w:t>
      </w:r>
      <w:r w:rsidRPr="0081227F">
        <w:rPr>
          <w:rFonts w:asciiTheme="minorHAnsi" w:hAnsiTheme="minorHAnsi" w:cstheme="minorHAnsi"/>
          <w:sz w:val="24"/>
          <w:szCs w:val="24"/>
        </w:rPr>
        <w:t>;</w:t>
      </w:r>
    </w:p>
    <w:p w14:paraId="2A1A39DF" w14:textId="6DAB21DF" w:rsidR="00860634" w:rsidRPr="0081227F" w:rsidRDefault="00860634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di essere a conoscenza che l'ufficio si riserva la facoltà di </w:t>
      </w:r>
      <w:r w:rsidR="008A0FAC" w:rsidRPr="0081227F">
        <w:rPr>
          <w:rFonts w:asciiTheme="minorHAnsi" w:hAnsiTheme="minorHAnsi" w:cstheme="minorHAnsi"/>
          <w:sz w:val="24"/>
          <w:szCs w:val="24"/>
        </w:rPr>
        <w:t>effettuare controlli e verifiche al fine di garantire il giusto adempimento al</w:t>
      </w:r>
      <w:r w:rsidR="000F2C46">
        <w:rPr>
          <w:rFonts w:asciiTheme="minorHAnsi" w:hAnsiTheme="minorHAnsi" w:cstheme="minorHAnsi"/>
          <w:sz w:val="24"/>
          <w:szCs w:val="24"/>
        </w:rPr>
        <w:t xml:space="preserve">l’avviso </w:t>
      </w:r>
      <w:r w:rsidR="008A0FAC" w:rsidRPr="0081227F">
        <w:rPr>
          <w:rFonts w:asciiTheme="minorHAnsi" w:hAnsiTheme="minorHAnsi" w:cstheme="minorHAnsi"/>
          <w:sz w:val="24"/>
          <w:szCs w:val="24"/>
        </w:rPr>
        <w:t>di partecipazione</w:t>
      </w:r>
      <w:r w:rsidRPr="0081227F">
        <w:rPr>
          <w:rFonts w:asciiTheme="minorHAnsi" w:hAnsiTheme="minorHAnsi" w:cstheme="minorHAnsi"/>
          <w:sz w:val="24"/>
          <w:szCs w:val="24"/>
        </w:rPr>
        <w:t>;</w:t>
      </w:r>
    </w:p>
    <w:p w14:paraId="20246894" w14:textId="2514B4F6" w:rsidR="008A0FAC" w:rsidRPr="0081227F" w:rsidRDefault="00860634" w:rsidP="0081227F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di essere a conoscenza che l</w:t>
      </w:r>
      <w:r w:rsidR="008A0FAC" w:rsidRPr="0081227F">
        <w:rPr>
          <w:rFonts w:asciiTheme="minorHAnsi" w:hAnsiTheme="minorHAnsi" w:cstheme="minorHAnsi"/>
          <w:sz w:val="24"/>
          <w:szCs w:val="24"/>
        </w:rPr>
        <w:t>’</w:t>
      </w:r>
      <w:r w:rsidRPr="0081227F">
        <w:rPr>
          <w:rFonts w:asciiTheme="minorHAnsi" w:hAnsiTheme="minorHAnsi" w:cstheme="minorHAnsi"/>
          <w:sz w:val="24"/>
          <w:szCs w:val="24"/>
        </w:rPr>
        <w:t xml:space="preserve">Ente non è responsabile di eventuali danneggiamenti alle </w:t>
      </w:r>
      <w:r w:rsidR="008A0FAC" w:rsidRPr="0081227F">
        <w:rPr>
          <w:rFonts w:asciiTheme="minorHAnsi" w:hAnsiTheme="minorHAnsi" w:cstheme="minorHAnsi"/>
          <w:sz w:val="24"/>
          <w:szCs w:val="24"/>
        </w:rPr>
        <w:t xml:space="preserve">attrezzature </w:t>
      </w:r>
      <w:r w:rsidRPr="0081227F">
        <w:rPr>
          <w:rFonts w:asciiTheme="minorHAnsi" w:hAnsiTheme="minorHAnsi" w:cstheme="minorHAnsi"/>
          <w:sz w:val="24"/>
          <w:szCs w:val="24"/>
        </w:rPr>
        <w:t>causate da imperizia dei proprietari delle stesse o da danni causati da avverse condizioni</w:t>
      </w:r>
      <w:r w:rsidR="008A0FAC"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Pr="0081227F">
        <w:rPr>
          <w:rFonts w:asciiTheme="minorHAnsi" w:hAnsiTheme="minorHAnsi" w:cstheme="minorHAnsi"/>
          <w:sz w:val="24"/>
          <w:szCs w:val="24"/>
        </w:rPr>
        <w:t>atmosferiche</w:t>
      </w:r>
      <w:r w:rsidR="0081227F" w:rsidRPr="0081227F">
        <w:rPr>
          <w:rFonts w:asciiTheme="minorHAnsi" w:hAnsiTheme="minorHAnsi" w:cstheme="minorHAnsi"/>
          <w:sz w:val="24"/>
          <w:szCs w:val="24"/>
        </w:rPr>
        <w:t>.</w:t>
      </w:r>
    </w:p>
    <w:p w14:paraId="463985FC" w14:textId="57923C69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Allega alla presente:</w:t>
      </w:r>
    </w:p>
    <w:p w14:paraId="36D20888" w14:textId="77777777" w:rsidR="00860634" w:rsidRPr="0081227F" w:rsidRDefault="00860634" w:rsidP="0086063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copia di un valido documento di riconoscimento del richiedente in corso di validità;</w:t>
      </w:r>
    </w:p>
    <w:p w14:paraId="7CAC4D03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791367CB" w14:textId="518B7978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L</w:t>
      </w:r>
      <w:r w:rsidR="006C49AB">
        <w:rPr>
          <w:rFonts w:asciiTheme="minorHAnsi" w:hAnsiTheme="minorHAnsi" w:cstheme="minorHAnsi"/>
          <w:sz w:val="24"/>
          <w:szCs w:val="24"/>
        </w:rPr>
        <w:t>ì</w:t>
      </w:r>
      <w:r w:rsidRPr="0081227F">
        <w:rPr>
          <w:rFonts w:asciiTheme="minorHAnsi" w:hAnsiTheme="minorHAnsi" w:cstheme="minorHAnsi"/>
          <w:sz w:val="24"/>
          <w:szCs w:val="24"/>
        </w:rPr>
        <w:t xml:space="preserve"> __________________________                                                                                                 FIRMA</w:t>
      </w:r>
    </w:p>
    <w:p w14:paraId="277F0145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4E606EBC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Inoltre il sottoscritto consapevole delle sanzioni penali previste per il caso di dichiarazione mendace, così come stabilito dall'art. 76 del DPR 445/2000, nonché della decadenza dal beneficio eventualmente conseguito per effetto della dichiarazione non veritiera (art. 75 D.P.R. 445/2000);</w:t>
      </w:r>
    </w:p>
    <w:p w14:paraId="648504C0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5E142D83" w14:textId="77777777" w:rsidR="00860634" w:rsidRPr="0081227F" w:rsidRDefault="00860634" w:rsidP="00860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4722ECC8" w14:textId="5F145628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Di </w:t>
      </w:r>
      <w:r w:rsidR="0081227F" w:rsidRPr="0081227F">
        <w:rPr>
          <w:rFonts w:asciiTheme="minorHAnsi" w:hAnsiTheme="minorHAnsi" w:cstheme="minorHAnsi"/>
          <w:sz w:val="24"/>
          <w:szCs w:val="24"/>
        </w:rPr>
        <w:t>non aver prodotto dichiarazioni mendaci ovvero di non essere a conoscenza di condizioni di decadenza di beneficio</w:t>
      </w:r>
      <w:r w:rsidRPr="0081227F">
        <w:rPr>
          <w:rFonts w:asciiTheme="minorHAnsi" w:hAnsiTheme="minorHAnsi" w:cstheme="minorHAnsi"/>
          <w:sz w:val="24"/>
          <w:szCs w:val="24"/>
        </w:rPr>
        <w:t>.</w:t>
      </w:r>
    </w:p>
    <w:p w14:paraId="21E2879B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0A78FBB6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Lì ______________________                                                                                                            FIRMA</w:t>
      </w:r>
    </w:p>
    <w:sectPr w:rsidR="00860634" w:rsidRPr="0081227F" w:rsidSect="00F852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9pt;height:.9pt" o:bullet="t" filled="t">
        <v:fill color2="black"/>
        <v:imagedata r:id="rId1" o:title=""/>
      </v:shape>
    </w:pict>
  </w:numPicBullet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" w15:restartNumberingAfterBreak="0">
    <w:nsid w:val="0000000C"/>
    <w:multiLevelType w:val="singleLevel"/>
    <w:tmpl w:val="C42E8D80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i w:val="0"/>
        <w:sz w:val="22"/>
        <w:szCs w:val="22"/>
      </w:rPr>
    </w:lvl>
  </w:abstractNum>
  <w:abstractNum w:abstractNumId="3" w15:restartNumberingAfterBreak="0">
    <w:nsid w:val="0000000F"/>
    <w:multiLevelType w:val="multilevel"/>
    <w:tmpl w:val="0000000F"/>
    <w:name w:val="WW8Num21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C67AAF"/>
    <w:multiLevelType w:val="hybridMultilevel"/>
    <w:tmpl w:val="A148BC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2EE3"/>
    <w:multiLevelType w:val="hybridMultilevel"/>
    <w:tmpl w:val="F53CC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87C9B"/>
    <w:multiLevelType w:val="multilevel"/>
    <w:tmpl w:val="5936E23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5F"/>
    <w:rsid w:val="00016E39"/>
    <w:rsid w:val="000A5ED3"/>
    <w:rsid w:val="000E14F9"/>
    <w:rsid w:val="000F2C46"/>
    <w:rsid w:val="0015198B"/>
    <w:rsid w:val="00161957"/>
    <w:rsid w:val="001A13EB"/>
    <w:rsid w:val="002939FB"/>
    <w:rsid w:val="00485934"/>
    <w:rsid w:val="0056395F"/>
    <w:rsid w:val="005F760B"/>
    <w:rsid w:val="006C49AB"/>
    <w:rsid w:val="007822E6"/>
    <w:rsid w:val="0081227F"/>
    <w:rsid w:val="0081429D"/>
    <w:rsid w:val="00860634"/>
    <w:rsid w:val="008851D6"/>
    <w:rsid w:val="008A0FAC"/>
    <w:rsid w:val="008F305D"/>
    <w:rsid w:val="008F431C"/>
    <w:rsid w:val="00930A7D"/>
    <w:rsid w:val="009D760F"/>
    <w:rsid w:val="00B0431E"/>
    <w:rsid w:val="00B517CD"/>
    <w:rsid w:val="00C762DF"/>
    <w:rsid w:val="00CB0E53"/>
    <w:rsid w:val="00DC3081"/>
    <w:rsid w:val="00DE2636"/>
    <w:rsid w:val="00DF3453"/>
    <w:rsid w:val="00E32B23"/>
    <w:rsid w:val="00F8524A"/>
    <w:rsid w:val="00F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D1FE"/>
  <w15:docId w15:val="{5739DE15-21D3-41CB-82D6-CE622BFD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395F"/>
    <w:pPr>
      <w:suppressAutoHyphens/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6395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pacing w:val="0"/>
      <w:sz w:val="22"/>
      <w:szCs w:val="22"/>
    </w:rPr>
  </w:style>
  <w:style w:type="character" w:customStyle="1" w:styleId="WW8Num1z0">
    <w:name w:val="WW8Num1z0"/>
    <w:rsid w:val="00DC3081"/>
    <w:rPr>
      <w:rFonts w:ascii="Symbol" w:hAnsi="Symbol"/>
    </w:rPr>
  </w:style>
  <w:style w:type="paragraph" w:styleId="Corpotesto">
    <w:name w:val="Body Text"/>
    <w:basedOn w:val="Normale"/>
    <w:link w:val="CorpotestoCarattere"/>
    <w:uiPriority w:val="1"/>
    <w:qFormat/>
    <w:rsid w:val="000F2C46"/>
    <w:pPr>
      <w:widowControl w:val="0"/>
      <w:suppressAutoHyphens w:val="0"/>
      <w:autoSpaceDE w:val="0"/>
      <w:autoSpaceDN w:val="0"/>
      <w:ind w:left="103"/>
      <w:jc w:val="left"/>
    </w:pPr>
    <w:rPr>
      <w:rFonts w:ascii="Calibri" w:eastAsia="Calibri" w:hAnsi="Calibri" w:cs="Calibri"/>
      <w:spacing w:val="0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C46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Della Pepa</dc:creator>
  <cp:lastModifiedBy>Utente</cp:lastModifiedBy>
  <cp:revision>14</cp:revision>
  <cp:lastPrinted>2023-04-03T08:57:00Z</cp:lastPrinted>
  <dcterms:created xsi:type="dcterms:W3CDTF">2023-05-17T07:20:00Z</dcterms:created>
  <dcterms:modified xsi:type="dcterms:W3CDTF">2025-05-13T08:35:00Z</dcterms:modified>
</cp:coreProperties>
</file>