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05E65" w14:textId="29CC2133" w:rsidR="00860634" w:rsidRPr="0081227F" w:rsidRDefault="00DC3081" w:rsidP="00860634">
      <w:pPr>
        <w:pageBreakBefore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FAC SIMILE DOMANDA DI PARTECIPAZIONE</w:t>
      </w:r>
    </w:p>
    <w:p w14:paraId="1C720CE1" w14:textId="77777777" w:rsidR="00860634" w:rsidRPr="0081227F" w:rsidRDefault="00860634" w:rsidP="00860634">
      <w:pPr>
        <w:jc w:val="right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Al Comune di Montecorice</w:t>
      </w:r>
    </w:p>
    <w:p w14:paraId="5E64D274" w14:textId="659AF14E" w:rsidR="00860634" w:rsidRPr="0081227F" w:rsidRDefault="00860634" w:rsidP="00033652">
      <w:pPr>
        <w:ind w:left="495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Area </w:t>
      </w:r>
      <w:r w:rsidR="00033652">
        <w:rPr>
          <w:rFonts w:asciiTheme="minorHAnsi" w:hAnsiTheme="minorHAnsi" w:cstheme="minorHAnsi"/>
          <w:sz w:val="24"/>
          <w:szCs w:val="24"/>
        </w:rPr>
        <w:t>Tributi</w:t>
      </w:r>
    </w:p>
    <w:p w14:paraId="5CEA8741" w14:textId="77777777" w:rsidR="00860634" w:rsidRPr="0081227F" w:rsidRDefault="00860634" w:rsidP="00860634">
      <w:pPr>
        <w:jc w:val="right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84060 - MONTECORICE (SA)</w:t>
      </w:r>
    </w:p>
    <w:p w14:paraId="2C539DA9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1ED41617" w14:textId="5CFB1BED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OGGETTO: Richiesta </w:t>
      </w:r>
      <w:r w:rsidR="00DC3081" w:rsidRPr="0081227F">
        <w:rPr>
          <w:rFonts w:asciiTheme="minorHAnsi" w:hAnsiTheme="minorHAnsi" w:cstheme="minorHAnsi"/>
          <w:sz w:val="24"/>
          <w:szCs w:val="24"/>
        </w:rPr>
        <w:t>per l’assegnazione temporanea di licenze concessorie demaniali marittime con finalità turistico-ricreative - Agnone Cilento</w:t>
      </w:r>
      <w:r w:rsidR="008E3D82">
        <w:rPr>
          <w:rFonts w:asciiTheme="minorHAnsi" w:hAnsiTheme="minorHAnsi" w:cstheme="minorHAnsi"/>
          <w:sz w:val="24"/>
          <w:szCs w:val="24"/>
        </w:rPr>
        <w:t xml:space="preserve"> – Annualità 202</w:t>
      </w:r>
      <w:r w:rsidR="00033652">
        <w:rPr>
          <w:rFonts w:asciiTheme="minorHAnsi" w:hAnsiTheme="minorHAnsi" w:cstheme="minorHAnsi"/>
          <w:sz w:val="24"/>
          <w:szCs w:val="24"/>
        </w:rPr>
        <w:t>5</w:t>
      </w:r>
      <w:r w:rsidR="00B030C8">
        <w:rPr>
          <w:rFonts w:asciiTheme="minorHAnsi" w:hAnsiTheme="minorHAnsi" w:cstheme="minorHAnsi"/>
          <w:sz w:val="24"/>
          <w:szCs w:val="24"/>
        </w:rPr>
        <w:t>.</w:t>
      </w:r>
    </w:p>
    <w:p w14:paraId="6ED7FAE7" w14:textId="77777777" w:rsidR="00DC3081" w:rsidRPr="0081227F" w:rsidRDefault="00DC3081" w:rsidP="00860634">
      <w:pPr>
        <w:rPr>
          <w:rFonts w:asciiTheme="minorHAnsi" w:hAnsiTheme="minorHAnsi" w:cstheme="minorHAnsi"/>
          <w:sz w:val="24"/>
          <w:szCs w:val="24"/>
        </w:rPr>
      </w:pPr>
    </w:p>
    <w:p w14:paraId="496044F3" w14:textId="5CA2DBD2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Il sottoscritto _________________________________________ nato a __________________________________</w:t>
      </w:r>
    </w:p>
    <w:p w14:paraId="0D41FAE4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il _________________________ residente in _______________________________________________________</w:t>
      </w:r>
    </w:p>
    <w:p w14:paraId="3742C3C9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alla Via/Piazza ______________________________________________________________________ n. _______</w:t>
      </w:r>
    </w:p>
    <w:p w14:paraId="175DD063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C.F./P.IVA: _________________________________________ telefono (</w:t>
      </w:r>
      <w:proofErr w:type="spellStart"/>
      <w:r w:rsidRPr="0081227F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81227F">
        <w:rPr>
          <w:rFonts w:asciiTheme="minorHAnsi" w:hAnsiTheme="minorHAnsi" w:cstheme="minorHAnsi"/>
          <w:sz w:val="24"/>
          <w:szCs w:val="24"/>
        </w:rPr>
        <w:t>.) _____________________________</w:t>
      </w:r>
    </w:p>
    <w:p w14:paraId="05101BB1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e-mail _________________________________________</w:t>
      </w:r>
    </w:p>
    <w:p w14:paraId="560311D8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4ED05C51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consapevole delle sanzioni penali previste per il caso di dichiarazione mendace, così come stabilito dall'art. 76 del DPR 445/2000, nonché della decadenza dal beneficio eventualmente conseguito per effetto della dichiarazione non veritiera (art. 75 D.P.R. 445/2000);</w:t>
      </w:r>
    </w:p>
    <w:p w14:paraId="2A7268E4" w14:textId="77777777" w:rsidR="00860634" w:rsidRPr="0081227F" w:rsidRDefault="00860634" w:rsidP="00860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022EC807" w14:textId="77777777" w:rsidR="00860634" w:rsidRPr="0081227F" w:rsidRDefault="00860634" w:rsidP="00860634">
      <w:pPr>
        <w:rPr>
          <w:rFonts w:asciiTheme="minorHAnsi" w:hAnsiTheme="minorHAnsi" w:cstheme="minorHAnsi"/>
          <w:b/>
          <w:sz w:val="24"/>
          <w:szCs w:val="24"/>
        </w:rPr>
      </w:pPr>
    </w:p>
    <w:p w14:paraId="57BC55CF" w14:textId="0B2D77F4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di essere proprietario della seguente </w:t>
      </w:r>
      <w:r w:rsidR="00624DF5">
        <w:rPr>
          <w:rFonts w:asciiTheme="minorHAnsi" w:hAnsiTheme="minorHAnsi" w:cstheme="minorHAnsi"/>
          <w:sz w:val="24"/>
          <w:szCs w:val="24"/>
        </w:rPr>
        <w:t>attività</w:t>
      </w:r>
      <w:r w:rsidR="00624DF5" w:rsidRPr="00624DF5">
        <w:rPr>
          <w:rFonts w:asciiTheme="minorHAnsi" w:hAnsiTheme="minorHAnsi" w:cstheme="minorHAnsi"/>
          <w:sz w:val="24"/>
          <w:szCs w:val="24"/>
        </w:rPr>
        <w:t xml:space="preserve"> </w:t>
      </w:r>
      <w:r w:rsidR="00624DF5" w:rsidRPr="0081227F">
        <w:rPr>
          <w:rFonts w:asciiTheme="minorHAnsi" w:hAnsiTheme="minorHAnsi" w:cstheme="minorHAnsi"/>
          <w:sz w:val="24"/>
          <w:szCs w:val="24"/>
        </w:rPr>
        <w:t>denominata</w:t>
      </w:r>
      <w:r w:rsidRPr="0081227F">
        <w:rPr>
          <w:rFonts w:asciiTheme="minorHAnsi" w:hAnsiTheme="minorHAnsi" w:cstheme="minorHAnsi"/>
          <w:sz w:val="24"/>
          <w:szCs w:val="24"/>
        </w:rPr>
        <w:t>:</w:t>
      </w:r>
    </w:p>
    <w:p w14:paraId="7DE6AB6A" w14:textId="3FC5C333" w:rsidR="00860634" w:rsidRPr="0081227F" w:rsidRDefault="00860634" w:rsidP="00DC3081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________________________________________________ </w:t>
      </w:r>
      <w:r w:rsidR="00DC3081" w:rsidRPr="0081227F">
        <w:rPr>
          <w:rFonts w:asciiTheme="minorHAnsi" w:hAnsiTheme="minorHAnsi" w:cstheme="minorHAnsi"/>
          <w:sz w:val="24"/>
          <w:szCs w:val="24"/>
        </w:rPr>
        <w:t xml:space="preserve">il cui ingresso dal locale presenta la seguente distanza ……… dal lotto per cui si partecipa e precisamente Lotto ……….. </w:t>
      </w:r>
      <w:r w:rsidR="00DC3081" w:rsidRPr="0081227F">
        <w:rPr>
          <w:rFonts w:asciiTheme="minorHAnsi" w:hAnsiTheme="minorHAnsi" w:cstheme="minorHAnsi"/>
          <w:bCs/>
          <w:sz w:val="24"/>
          <w:szCs w:val="24"/>
        </w:rPr>
        <w:t>.</w:t>
      </w:r>
    </w:p>
    <w:p w14:paraId="6678B7CC" w14:textId="77777777" w:rsidR="00DC3081" w:rsidRPr="0081227F" w:rsidRDefault="00DC3081" w:rsidP="0086063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4B0383" w14:textId="3383E86F" w:rsidR="00860634" w:rsidRPr="0081227F" w:rsidRDefault="00860634" w:rsidP="00860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79D271C2" w14:textId="77777777" w:rsidR="00860634" w:rsidRPr="0081227F" w:rsidRDefault="00860634" w:rsidP="00860634">
      <w:pPr>
        <w:rPr>
          <w:rFonts w:asciiTheme="minorHAnsi" w:hAnsiTheme="minorHAnsi" w:cstheme="minorHAnsi"/>
          <w:b/>
          <w:sz w:val="24"/>
          <w:szCs w:val="24"/>
        </w:rPr>
      </w:pPr>
    </w:p>
    <w:p w14:paraId="19631006" w14:textId="4AAE972B" w:rsidR="00F8524A" w:rsidRPr="0081227F" w:rsidRDefault="00DC3081" w:rsidP="00F8524A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l’assegnazione temporanea di licenza concessoria demaniale marittima con finalità turistico-ricreative – in località Agnone Cilento per il lotto …………………..</w:t>
      </w:r>
    </w:p>
    <w:p w14:paraId="4AA4E1AE" w14:textId="77777777" w:rsidR="008F431C" w:rsidRPr="0081227F" w:rsidRDefault="008F431C" w:rsidP="00F8524A">
      <w:pPr>
        <w:rPr>
          <w:rFonts w:asciiTheme="minorHAnsi" w:hAnsiTheme="minorHAnsi" w:cstheme="minorHAnsi"/>
          <w:sz w:val="24"/>
          <w:szCs w:val="24"/>
        </w:rPr>
      </w:pPr>
    </w:p>
    <w:p w14:paraId="086A6311" w14:textId="6D436662" w:rsidR="00DE2636" w:rsidRPr="0081227F" w:rsidRDefault="00DE2636" w:rsidP="00F852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F8524A" w:rsidRPr="0081227F">
        <w:rPr>
          <w:rFonts w:asciiTheme="minorHAnsi" w:hAnsiTheme="minorHAnsi" w:cstheme="minorHAnsi"/>
          <w:b/>
          <w:sz w:val="24"/>
          <w:szCs w:val="24"/>
        </w:rPr>
        <w:t>INTERO</w:t>
      </w:r>
      <w:r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F8524A" w:rsidRPr="0081227F">
        <w:rPr>
          <w:rFonts w:asciiTheme="minorHAnsi" w:hAnsiTheme="minorHAnsi" w:cstheme="minorHAnsi"/>
          <w:sz w:val="24"/>
          <w:szCs w:val="24"/>
        </w:rPr>
        <w:t>(</w:t>
      </w:r>
      <w:r w:rsidR="00B030C8">
        <w:rPr>
          <w:rFonts w:asciiTheme="minorHAnsi" w:hAnsiTheme="minorHAnsi" w:cstheme="minorHAnsi"/>
          <w:sz w:val="24"/>
          <w:szCs w:val="24"/>
        </w:rPr>
        <w:t>giugno</w:t>
      </w:r>
      <w:r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B030C8">
        <w:rPr>
          <w:rFonts w:asciiTheme="minorHAnsi" w:hAnsiTheme="minorHAnsi" w:cstheme="minorHAnsi"/>
          <w:sz w:val="24"/>
          <w:szCs w:val="24"/>
        </w:rPr>
        <w:t xml:space="preserve">- </w:t>
      </w:r>
      <w:bookmarkStart w:id="0" w:name="_GoBack"/>
      <w:bookmarkEnd w:id="0"/>
      <w:r w:rsidR="00DC3081" w:rsidRPr="0081227F">
        <w:rPr>
          <w:rFonts w:asciiTheme="minorHAnsi" w:hAnsiTheme="minorHAnsi" w:cstheme="minorHAnsi"/>
          <w:sz w:val="24"/>
          <w:szCs w:val="24"/>
        </w:rPr>
        <w:t>15</w:t>
      </w:r>
      <w:r w:rsidRPr="0081227F">
        <w:rPr>
          <w:rFonts w:asciiTheme="minorHAnsi" w:hAnsiTheme="minorHAnsi" w:cstheme="minorHAnsi"/>
          <w:sz w:val="24"/>
          <w:szCs w:val="24"/>
        </w:rPr>
        <w:t xml:space="preserve"> settembre 202</w:t>
      </w:r>
      <w:r w:rsidR="00033652">
        <w:rPr>
          <w:rFonts w:asciiTheme="minorHAnsi" w:hAnsiTheme="minorHAnsi" w:cstheme="minorHAnsi"/>
          <w:sz w:val="24"/>
          <w:szCs w:val="24"/>
        </w:rPr>
        <w:t>5</w:t>
      </w:r>
      <w:r w:rsidR="00F8524A" w:rsidRPr="0081227F">
        <w:rPr>
          <w:rFonts w:asciiTheme="minorHAnsi" w:hAnsiTheme="minorHAnsi" w:cstheme="minorHAnsi"/>
          <w:sz w:val="24"/>
          <w:szCs w:val="24"/>
        </w:rPr>
        <w:t>)</w:t>
      </w:r>
      <w:r w:rsidRPr="0081227F">
        <w:rPr>
          <w:rFonts w:asciiTheme="minorHAnsi" w:hAnsiTheme="minorHAnsi" w:cstheme="minorHAnsi"/>
          <w:sz w:val="24"/>
          <w:szCs w:val="24"/>
        </w:rPr>
        <w:t>;</w:t>
      </w:r>
    </w:p>
    <w:p w14:paraId="74672F15" w14:textId="77777777" w:rsidR="00F8524A" w:rsidRPr="0081227F" w:rsidRDefault="00F8524A" w:rsidP="00F852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oppure:</w:t>
      </w:r>
    </w:p>
    <w:p w14:paraId="35862367" w14:textId="4E893150" w:rsidR="00860634" w:rsidRPr="0081227F" w:rsidRDefault="00DE2636" w:rsidP="00F8524A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F8524A" w:rsidRPr="0081227F">
        <w:rPr>
          <w:rFonts w:asciiTheme="minorHAnsi" w:hAnsiTheme="minorHAnsi" w:cstheme="minorHAnsi"/>
          <w:b/>
          <w:sz w:val="24"/>
          <w:szCs w:val="24"/>
        </w:rPr>
        <w:t>DAL</w:t>
      </w:r>
      <w:r w:rsidR="00F8524A"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860634" w:rsidRPr="0081227F">
        <w:rPr>
          <w:rFonts w:asciiTheme="minorHAnsi" w:hAnsiTheme="minorHAnsi" w:cstheme="minorHAnsi"/>
          <w:sz w:val="24"/>
          <w:szCs w:val="24"/>
        </w:rPr>
        <w:t>_________________</w:t>
      </w:r>
      <w:r w:rsidR="00F8524A"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F8524A" w:rsidRPr="0081227F">
        <w:rPr>
          <w:rFonts w:asciiTheme="minorHAnsi" w:hAnsiTheme="minorHAnsi" w:cstheme="minorHAnsi"/>
          <w:b/>
          <w:sz w:val="24"/>
          <w:szCs w:val="24"/>
        </w:rPr>
        <w:t>AL</w:t>
      </w:r>
      <w:r w:rsidR="00F8524A"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="00860634" w:rsidRPr="0081227F">
        <w:rPr>
          <w:rFonts w:asciiTheme="minorHAnsi" w:hAnsiTheme="minorHAnsi" w:cstheme="minorHAnsi"/>
          <w:sz w:val="24"/>
          <w:szCs w:val="24"/>
        </w:rPr>
        <w:t>__________________ 202</w:t>
      </w:r>
      <w:r w:rsidR="00033652">
        <w:rPr>
          <w:rFonts w:asciiTheme="minorHAnsi" w:hAnsiTheme="minorHAnsi" w:cstheme="minorHAnsi"/>
          <w:sz w:val="24"/>
          <w:szCs w:val="24"/>
        </w:rPr>
        <w:t>5</w:t>
      </w:r>
      <w:r w:rsidR="00860634" w:rsidRPr="0081227F">
        <w:rPr>
          <w:rFonts w:asciiTheme="minorHAnsi" w:hAnsiTheme="minorHAnsi" w:cstheme="minorHAnsi"/>
          <w:sz w:val="24"/>
          <w:szCs w:val="24"/>
        </w:rPr>
        <w:t>.</w:t>
      </w:r>
    </w:p>
    <w:p w14:paraId="7608FA1C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51700041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50C68FA9" w14:textId="77777777" w:rsidR="00860634" w:rsidRPr="0081227F" w:rsidRDefault="00860634" w:rsidP="00860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b/>
          <w:sz w:val="24"/>
          <w:szCs w:val="24"/>
        </w:rPr>
        <w:t>DICHIARA (barrare le opzioni richieste)</w:t>
      </w:r>
    </w:p>
    <w:p w14:paraId="6C821C43" w14:textId="77777777" w:rsidR="00860634" w:rsidRPr="0081227F" w:rsidRDefault="00860634" w:rsidP="0086063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DFC3BD9" w14:textId="77777777" w:rsidR="00860634" w:rsidRPr="0081227F" w:rsidRDefault="00860634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di essere residente nel Comune di Montecorice;</w:t>
      </w:r>
    </w:p>
    <w:p w14:paraId="509101E5" w14:textId="14EEC633" w:rsidR="00860634" w:rsidRPr="0081227F" w:rsidRDefault="00860634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di essere </w:t>
      </w:r>
      <w:r w:rsidR="00624DF5" w:rsidRPr="009C016F">
        <w:rPr>
          <w:sz w:val="24"/>
          <w:szCs w:val="24"/>
        </w:rPr>
        <w:t>in regola con gli obblighi relativi al pagamento delle imposte e tasse comunali</w:t>
      </w:r>
      <w:r w:rsidRPr="0081227F">
        <w:rPr>
          <w:rFonts w:asciiTheme="minorHAnsi" w:hAnsiTheme="minorHAnsi" w:cstheme="minorHAnsi"/>
          <w:sz w:val="24"/>
          <w:szCs w:val="24"/>
        </w:rPr>
        <w:t>;</w:t>
      </w:r>
    </w:p>
    <w:p w14:paraId="313FA00B" w14:textId="6ED775FD" w:rsidR="00DC3081" w:rsidRPr="0081227F" w:rsidRDefault="00DC3081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di essere società di capitali e di persone regolarmente iscritte nel Registro Imprese, </w:t>
      </w:r>
      <w:r w:rsidR="00624DF5">
        <w:rPr>
          <w:rFonts w:asciiTheme="minorHAnsi" w:hAnsiTheme="minorHAnsi" w:cstheme="minorHAnsi"/>
          <w:sz w:val="24"/>
          <w:szCs w:val="24"/>
        </w:rPr>
        <w:t>a</w:t>
      </w:r>
      <w:r w:rsidRPr="0081227F">
        <w:rPr>
          <w:rFonts w:asciiTheme="minorHAnsi" w:hAnsiTheme="minorHAnsi" w:cstheme="minorHAnsi"/>
          <w:sz w:val="24"/>
          <w:szCs w:val="24"/>
        </w:rPr>
        <w:t xml:space="preserve">ssociazioni riconosciute con solidità patrimoniale, ditte individuali ed associazioni temporanee di imprese anche </w:t>
      </w:r>
      <w:proofErr w:type="spellStart"/>
      <w:r w:rsidRPr="0081227F">
        <w:rPr>
          <w:rFonts w:asciiTheme="minorHAnsi" w:hAnsiTheme="minorHAnsi" w:cstheme="minorHAnsi"/>
          <w:sz w:val="24"/>
          <w:szCs w:val="24"/>
        </w:rPr>
        <w:t>costituende</w:t>
      </w:r>
      <w:proofErr w:type="spellEnd"/>
      <w:r w:rsidRPr="0081227F">
        <w:rPr>
          <w:rFonts w:asciiTheme="minorHAnsi" w:hAnsiTheme="minorHAnsi" w:cstheme="minorHAnsi"/>
          <w:sz w:val="24"/>
          <w:szCs w:val="24"/>
        </w:rPr>
        <w:t>, con obbligo di registrazione dell'avvenuta costituzione entro 7 giorni dall'eventuale assegnazione della concessione demaniale;</w:t>
      </w:r>
    </w:p>
    <w:p w14:paraId="15892005" w14:textId="77777777" w:rsidR="008A0FAC" w:rsidRPr="0081227F" w:rsidRDefault="00DC3081" w:rsidP="008A0FAC">
      <w:pPr>
        <w:pStyle w:val="Paragrafoelenc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lastRenderedPageBreak/>
        <w:t xml:space="preserve">ovvero </w:t>
      </w:r>
    </w:p>
    <w:p w14:paraId="520A9006" w14:textId="3D342C02" w:rsidR="00DC3081" w:rsidRPr="0081227F" w:rsidRDefault="00DC3081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società di capitali e di persone regolarmente iscritte nel Registro Imprese, associazioni riconosciute con solidità patrimoniale, ditte individuali ed associazioni temporanee di imprese anche </w:t>
      </w:r>
      <w:proofErr w:type="spellStart"/>
      <w:r w:rsidRPr="0081227F">
        <w:rPr>
          <w:rFonts w:asciiTheme="minorHAnsi" w:hAnsiTheme="minorHAnsi" w:cstheme="minorHAnsi"/>
          <w:sz w:val="24"/>
          <w:szCs w:val="24"/>
        </w:rPr>
        <w:t>costituende</w:t>
      </w:r>
      <w:proofErr w:type="spellEnd"/>
      <w:r w:rsidRPr="0081227F">
        <w:rPr>
          <w:rFonts w:asciiTheme="minorHAnsi" w:hAnsiTheme="minorHAnsi" w:cstheme="minorHAnsi"/>
          <w:sz w:val="24"/>
          <w:szCs w:val="24"/>
        </w:rPr>
        <w:t>, con obbligo di registrazione dell'avvenuta costituzione entro 7 giorni dall'eventuale assegnazione della concessione demaniale;</w:t>
      </w:r>
    </w:p>
    <w:p w14:paraId="17A5582B" w14:textId="77777777" w:rsidR="008A0FAC" w:rsidRPr="0081227F" w:rsidRDefault="008A0FAC" w:rsidP="008A0FAC">
      <w:pPr>
        <w:pStyle w:val="Paragrafoelenc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ovvero</w:t>
      </w:r>
    </w:p>
    <w:p w14:paraId="7A4427C5" w14:textId="21676BF5" w:rsidR="00DC3081" w:rsidRPr="0081227F" w:rsidRDefault="00DC3081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titolari di attività turistico-ricettive alberghiere, titolari di attività di somministrazione di alimenti e bevande di tipo B operanti alla data di presentazione dell'istanza;</w:t>
      </w:r>
    </w:p>
    <w:p w14:paraId="04E289C1" w14:textId="77777777" w:rsidR="008A0FAC" w:rsidRPr="0081227F" w:rsidRDefault="008A0FAC" w:rsidP="008A0FAC">
      <w:pPr>
        <w:pStyle w:val="Paragrafoelenc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ovvero</w:t>
      </w:r>
    </w:p>
    <w:p w14:paraId="60B6CC4F" w14:textId="1F59C6A9" w:rsidR="00860634" w:rsidRPr="0081227F" w:rsidRDefault="00DC3081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titolari di attività turistico-ricettive alberghiere, titolari di attività di somministrazione di alimenti e bevande di tipo B operanti alla data di presentazione dell'istanza;</w:t>
      </w:r>
    </w:p>
    <w:p w14:paraId="5FC8D707" w14:textId="417321AD" w:rsidR="00860634" w:rsidRPr="0081227F" w:rsidRDefault="00860634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di conoscere ed accettare le condizioni tutte previste dal</w:t>
      </w:r>
      <w:r w:rsidR="008A0FAC" w:rsidRPr="0081227F">
        <w:rPr>
          <w:rFonts w:asciiTheme="minorHAnsi" w:hAnsiTheme="minorHAnsi" w:cstheme="minorHAnsi"/>
          <w:sz w:val="24"/>
          <w:szCs w:val="24"/>
        </w:rPr>
        <w:t xml:space="preserve">l’art. 8 del Reg. Cod. </w:t>
      </w:r>
      <w:proofErr w:type="spellStart"/>
      <w:r w:rsidR="008A0FAC" w:rsidRPr="0081227F">
        <w:rPr>
          <w:rFonts w:asciiTheme="minorHAnsi" w:hAnsiTheme="minorHAnsi" w:cstheme="minorHAnsi"/>
          <w:sz w:val="24"/>
          <w:szCs w:val="24"/>
        </w:rPr>
        <w:t>Nav</w:t>
      </w:r>
      <w:proofErr w:type="spellEnd"/>
      <w:r w:rsidR="008A0FAC" w:rsidRPr="0081227F">
        <w:rPr>
          <w:rFonts w:asciiTheme="minorHAnsi" w:hAnsiTheme="minorHAnsi" w:cstheme="minorHAnsi"/>
          <w:sz w:val="24"/>
          <w:szCs w:val="24"/>
        </w:rPr>
        <w:t>. approvato con D.P.R. n. 328/1952 e dal bando di partecipazione pubblicato il cui schema risulta approvato con determina dirigenziale n. 194/95 del 16.05.2023;</w:t>
      </w:r>
    </w:p>
    <w:p w14:paraId="282F3FBE" w14:textId="77777777" w:rsidR="00860634" w:rsidRPr="0081227F" w:rsidRDefault="00860634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di autorizzare il trattamento dei dati personali ai sensi della legge 675/96, per la tutela sulla privacy;</w:t>
      </w:r>
    </w:p>
    <w:p w14:paraId="17B1FBC9" w14:textId="7C0D210B" w:rsidR="008A0FAC" w:rsidRPr="0081227F" w:rsidRDefault="008A0FAC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di essere a conoscenza che con l’eventuale assegnazione del lotto il partecipante potrà installare le attrezzature sulla sola area indicata sulla planimetria allegata al bando stesso;</w:t>
      </w:r>
    </w:p>
    <w:p w14:paraId="2A1A39DF" w14:textId="30E8ABAF" w:rsidR="00860634" w:rsidRPr="0081227F" w:rsidRDefault="00860634" w:rsidP="008A0FAC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di essere a conoscenza che l'ufficio si riserva la facoltà di </w:t>
      </w:r>
      <w:r w:rsidR="008A0FAC" w:rsidRPr="0081227F">
        <w:rPr>
          <w:rFonts w:asciiTheme="minorHAnsi" w:hAnsiTheme="minorHAnsi" w:cstheme="minorHAnsi"/>
          <w:sz w:val="24"/>
          <w:szCs w:val="24"/>
        </w:rPr>
        <w:t>effettuare controlli e verifiche al fine di garantire il giusto adempimento al bando di partecipazione</w:t>
      </w:r>
      <w:r w:rsidRPr="0081227F">
        <w:rPr>
          <w:rFonts w:asciiTheme="minorHAnsi" w:hAnsiTheme="minorHAnsi" w:cstheme="minorHAnsi"/>
          <w:sz w:val="24"/>
          <w:szCs w:val="24"/>
        </w:rPr>
        <w:t>;</w:t>
      </w:r>
    </w:p>
    <w:p w14:paraId="20246894" w14:textId="2514B4F6" w:rsidR="008A0FAC" w:rsidRPr="0081227F" w:rsidRDefault="00860634" w:rsidP="0081227F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di essere a conoscenza che l</w:t>
      </w:r>
      <w:r w:rsidR="008A0FAC" w:rsidRPr="0081227F">
        <w:rPr>
          <w:rFonts w:asciiTheme="minorHAnsi" w:hAnsiTheme="minorHAnsi" w:cstheme="minorHAnsi"/>
          <w:sz w:val="24"/>
          <w:szCs w:val="24"/>
        </w:rPr>
        <w:t>’</w:t>
      </w:r>
      <w:r w:rsidRPr="0081227F">
        <w:rPr>
          <w:rFonts w:asciiTheme="minorHAnsi" w:hAnsiTheme="minorHAnsi" w:cstheme="minorHAnsi"/>
          <w:sz w:val="24"/>
          <w:szCs w:val="24"/>
        </w:rPr>
        <w:t xml:space="preserve">Ente non è responsabile di eventuali danneggiamenti alle </w:t>
      </w:r>
      <w:r w:rsidR="008A0FAC" w:rsidRPr="0081227F">
        <w:rPr>
          <w:rFonts w:asciiTheme="minorHAnsi" w:hAnsiTheme="minorHAnsi" w:cstheme="minorHAnsi"/>
          <w:sz w:val="24"/>
          <w:szCs w:val="24"/>
        </w:rPr>
        <w:t xml:space="preserve">attrezzature </w:t>
      </w:r>
      <w:r w:rsidRPr="0081227F">
        <w:rPr>
          <w:rFonts w:asciiTheme="minorHAnsi" w:hAnsiTheme="minorHAnsi" w:cstheme="minorHAnsi"/>
          <w:sz w:val="24"/>
          <w:szCs w:val="24"/>
        </w:rPr>
        <w:t>causate da imperizia dei proprietari delle stesse o da danni causati da avverse condizioni</w:t>
      </w:r>
      <w:r w:rsidR="008A0FAC" w:rsidRPr="0081227F">
        <w:rPr>
          <w:rFonts w:asciiTheme="minorHAnsi" w:hAnsiTheme="minorHAnsi" w:cstheme="minorHAnsi"/>
          <w:sz w:val="24"/>
          <w:szCs w:val="24"/>
        </w:rPr>
        <w:t xml:space="preserve"> </w:t>
      </w:r>
      <w:r w:rsidRPr="0081227F">
        <w:rPr>
          <w:rFonts w:asciiTheme="minorHAnsi" w:hAnsiTheme="minorHAnsi" w:cstheme="minorHAnsi"/>
          <w:sz w:val="24"/>
          <w:szCs w:val="24"/>
        </w:rPr>
        <w:t>atmosferiche</w:t>
      </w:r>
      <w:r w:rsidR="0081227F" w:rsidRPr="0081227F">
        <w:rPr>
          <w:rFonts w:asciiTheme="minorHAnsi" w:hAnsiTheme="minorHAnsi" w:cstheme="minorHAnsi"/>
          <w:sz w:val="24"/>
          <w:szCs w:val="24"/>
        </w:rPr>
        <w:t>.</w:t>
      </w:r>
    </w:p>
    <w:p w14:paraId="463985FC" w14:textId="57923C69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Allega alla presente:</w:t>
      </w:r>
    </w:p>
    <w:p w14:paraId="36D20888" w14:textId="16EEE8A3" w:rsidR="00860634" w:rsidRDefault="008E3D82" w:rsidP="008E3D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860634" w:rsidRPr="008E3D82">
        <w:rPr>
          <w:rFonts w:asciiTheme="minorHAnsi" w:hAnsiTheme="minorHAnsi" w:cstheme="minorHAnsi"/>
          <w:sz w:val="24"/>
          <w:szCs w:val="24"/>
        </w:rPr>
        <w:t>opia di un valido documento di riconoscimento del richiedente in corso di validità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CAC4D03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791367CB" w14:textId="3CEB3EDD" w:rsidR="00860634" w:rsidRPr="0081227F" w:rsidRDefault="008E3D82" w:rsidP="0086063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e data</w:t>
      </w:r>
      <w:r w:rsidR="00860634" w:rsidRPr="0081227F">
        <w:rPr>
          <w:rFonts w:asciiTheme="minorHAnsi" w:hAnsiTheme="minorHAnsi" w:cstheme="minorHAnsi"/>
          <w:sz w:val="24"/>
          <w:szCs w:val="24"/>
        </w:rPr>
        <w:t xml:space="preserve"> __________________________                                                                                FIRMA</w:t>
      </w:r>
      <w:r>
        <w:rPr>
          <w:rFonts w:asciiTheme="minorHAnsi" w:hAnsiTheme="minorHAnsi" w:cstheme="minorHAnsi"/>
          <w:sz w:val="24"/>
          <w:szCs w:val="24"/>
        </w:rPr>
        <w:t xml:space="preserve"> digitale</w:t>
      </w:r>
    </w:p>
    <w:p w14:paraId="277F0145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4E606EBC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Inoltre il sottoscritto consapevole delle sanzioni penali previste per il caso di dichiarazione mendace, così come stabilito dall'art. 76 del DPR 445/2000, nonché della decadenza dal beneficio eventualmente conseguito per effetto della dichiarazione non veritiera (art. 75 D.P.R. 445/2000);</w:t>
      </w:r>
    </w:p>
    <w:p w14:paraId="648504C0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5E142D83" w14:textId="77777777" w:rsidR="00860634" w:rsidRPr="0081227F" w:rsidRDefault="00860634" w:rsidP="00860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4722ECC8" w14:textId="5F145628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 xml:space="preserve">Di </w:t>
      </w:r>
      <w:r w:rsidR="0081227F" w:rsidRPr="0081227F">
        <w:rPr>
          <w:rFonts w:asciiTheme="minorHAnsi" w:hAnsiTheme="minorHAnsi" w:cstheme="minorHAnsi"/>
          <w:sz w:val="24"/>
          <w:szCs w:val="24"/>
        </w:rPr>
        <w:t>non aver prodotto dichiarazioni mendaci ovvero di non essere a conoscenza di condizioni di decadenza di beneficio</w:t>
      </w:r>
      <w:r w:rsidRPr="0081227F">
        <w:rPr>
          <w:rFonts w:asciiTheme="minorHAnsi" w:hAnsiTheme="minorHAnsi" w:cstheme="minorHAnsi"/>
          <w:sz w:val="24"/>
          <w:szCs w:val="24"/>
        </w:rPr>
        <w:t>.</w:t>
      </w:r>
    </w:p>
    <w:p w14:paraId="21E2879B" w14:textId="77777777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</w:p>
    <w:p w14:paraId="0A78FBB6" w14:textId="492068CB" w:rsidR="00860634" w:rsidRPr="0081227F" w:rsidRDefault="00860634" w:rsidP="00860634">
      <w:pPr>
        <w:rPr>
          <w:rFonts w:asciiTheme="minorHAnsi" w:hAnsiTheme="minorHAnsi" w:cstheme="minorHAnsi"/>
          <w:sz w:val="24"/>
          <w:szCs w:val="24"/>
        </w:rPr>
      </w:pPr>
      <w:r w:rsidRPr="0081227F">
        <w:rPr>
          <w:rFonts w:asciiTheme="minorHAnsi" w:hAnsiTheme="minorHAnsi" w:cstheme="minorHAnsi"/>
          <w:sz w:val="24"/>
          <w:szCs w:val="24"/>
        </w:rPr>
        <w:t>L</w:t>
      </w:r>
      <w:r w:rsidR="008E3D82">
        <w:rPr>
          <w:rFonts w:asciiTheme="minorHAnsi" w:hAnsiTheme="minorHAnsi" w:cstheme="minorHAnsi"/>
          <w:sz w:val="24"/>
          <w:szCs w:val="24"/>
        </w:rPr>
        <w:t xml:space="preserve">uogo e data </w:t>
      </w:r>
      <w:r w:rsidRPr="0081227F">
        <w:rPr>
          <w:rFonts w:asciiTheme="minorHAnsi" w:hAnsiTheme="minorHAnsi" w:cstheme="minorHAnsi"/>
          <w:sz w:val="24"/>
          <w:szCs w:val="24"/>
        </w:rPr>
        <w:t>____________________                                                                                            FIRMA</w:t>
      </w:r>
      <w:r w:rsidR="008E3D82">
        <w:rPr>
          <w:rFonts w:asciiTheme="minorHAnsi" w:hAnsiTheme="minorHAnsi" w:cstheme="minorHAnsi"/>
          <w:sz w:val="24"/>
          <w:szCs w:val="24"/>
        </w:rPr>
        <w:t xml:space="preserve"> digitale</w:t>
      </w:r>
    </w:p>
    <w:sectPr w:rsidR="00860634" w:rsidRPr="0081227F" w:rsidSect="00F852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" w15:restartNumberingAfterBreak="0">
    <w:nsid w:val="0000000C"/>
    <w:multiLevelType w:val="singleLevel"/>
    <w:tmpl w:val="C42E8D80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i w:val="0"/>
        <w:sz w:val="22"/>
        <w:szCs w:val="22"/>
      </w:rPr>
    </w:lvl>
  </w:abstractNum>
  <w:abstractNum w:abstractNumId="3" w15:restartNumberingAfterBreak="0">
    <w:nsid w:val="0000000F"/>
    <w:multiLevelType w:val="multilevel"/>
    <w:tmpl w:val="0000000F"/>
    <w:name w:val="WW8Num21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C67AAF"/>
    <w:multiLevelType w:val="hybridMultilevel"/>
    <w:tmpl w:val="A148BC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2EE3"/>
    <w:multiLevelType w:val="hybridMultilevel"/>
    <w:tmpl w:val="F53CC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87C9B"/>
    <w:multiLevelType w:val="multilevel"/>
    <w:tmpl w:val="5936E23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5F"/>
    <w:rsid w:val="00016E39"/>
    <w:rsid w:val="00033652"/>
    <w:rsid w:val="000E14F9"/>
    <w:rsid w:val="0015198B"/>
    <w:rsid w:val="00161957"/>
    <w:rsid w:val="002939FB"/>
    <w:rsid w:val="00485934"/>
    <w:rsid w:val="0056395F"/>
    <w:rsid w:val="005F760B"/>
    <w:rsid w:val="00624DF5"/>
    <w:rsid w:val="0081227F"/>
    <w:rsid w:val="0081429D"/>
    <w:rsid w:val="00860634"/>
    <w:rsid w:val="008A0FAC"/>
    <w:rsid w:val="008E3D82"/>
    <w:rsid w:val="008F431C"/>
    <w:rsid w:val="00930A7D"/>
    <w:rsid w:val="00B030C8"/>
    <w:rsid w:val="00CB0E53"/>
    <w:rsid w:val="00DC3081"/>
    <w:rsid w:val="00DE2636"/>
    <w:rsid w:val="00DF3453"/>
    <w:rsid w:val="00EB214B"/>
    <w:rsid w:val="00F8524A"/>
    <w:rsid w:val="00F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D1FE"/>
  <w15:docId w15:val="{5739DE15-21D3-41CB-82D6-CE622BFD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395F"/>
    <w:pPr>
      <w:suppressAutoHyphens/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6395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pacing w:val="0"/>
      <w:sz w:val="22"/>
      <w:szCs w:val="22"/>
    </w:rPr>
  </w:style>
  <w:style w:type="character" w:customStyle="1" w:styleId="WW8Num1z0">
    <w:name w:val="WW8Num1z0"/>
    <w:rsid w:val="00DC3081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Della Pepa</dc:creator>
  <cp:lastModifiedBy>Utente</cp:lastModifiedBy>
  <cp:revision>8</cp:revision>
  <cp:lastPrinted>2023-04-03T08:57:00Z</cp:lastPrinted>
  <dcterms:created xsi:type="dcterms:W3CDTF">2023-05-17T07:20:00Z</dcterms:created>
  <dcterms:modified xsi:type="dcterms:W3CDTF">2025-05-20T06:45:00Z</dcterms:modified>
</cp:coreProperties>
</file>